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E700CB"/>
          <w:sz w:val="36"/>
        </w:rPr>
        <w:t>FLAME RECRUITMENT</w:t>
        <w:br/>
        <w:t>CV TEMPLATE</w:t>
      </w:r>
    </w:p>
    <w:p>
      <w:pPr/>
      <w:r>
        <w:br/>
      </w:r>
    </w:p>
    <w:p>
      <w:pPr>
        <w:pStyle w:val="Heading1"/>
      </w:pPr>
      <w:r>
        <w:t>Personal Details</w:t>
      </w:r>
    </w:p>
    <w:p>
      <w:r>
        <w:br/>
        <w:t xml:space="preserve">Full Name  </w:t>
        <w:br/>
        <w:t xml:space="preserve">Address  </w:t>
        <w:br/>
        <w:t xml:space="preserve">Phone Number  </w:t>
        <w:br/>
        <w:t xml:space="preserve">Email Address  </w:t>
        <w:br/>
        <w:t>LinkedIn Profile (optional)</w:t>
        <w:br/>
      </w:r>
    </w:p>
    <w:p>
      <w:pPr>
        <w:pStyle w:val="Heading1"/>
      </w:pPr>
      <w:r>
        <w:t>Professional Summary</w:t>
      </w:r>
    </w:p>
    <w:p>
      <w:r>
        <w:t>A concise 3–5 line overview highlighting your experience, key skills, and career goals. Focus on achievements, relevant experience, and what makes you a strong fit for the role.</w:t>
      </w:r>
    </w:p>
    <w:p>
      <w:pPr>
        <w:pStyle w:val="Heading1"/>
      </w:pPr>
      <w:r>
        <w:t>Key Skills</w:t>
      </w:r>
    </w:p>
    <w:p>
      <w:r>
        <w:t>• Example: Excellent communication and negotiation skills</w:t>
        <w:br/>
        <w:t>• Example: Proven record of achieving sales targets</w:t>
        <w:br/>
        <w:t>• Example: Strong customer relationship management</w:t>
        <w:br/>
        <w:t>• Example: Proficient in CRM and MS Office tools</w:t>
      </w:r>
    </w:p>
    <w:p>
      <w:pPr>
        <w:pStyle w:val="Heading1"/>
      </w:pPr>
      <w:r>
        <w:t>Employment History</w:t>
      </w:r>
    </w:p>
    <w:p>
      <w:r>
        <w:t>Job Title – Company Name | Location | Dates Employed</w:t>
        <w:br/>
        <w:t>• Key responsibility or achievement</w:t>
        <w:br/>
        <w:t>• Key responsibility or achievement</w:t>
        <w:br/>
        <w:t>• Key responsibility or achievement</w:t>
        <w:br/>
        <w:br/>
        <w:t>Repeat for past roles, listing most recent first.</w:t>
      </w:r>
    </w:p>
    <w:p>
      <w:pPr>
        <w:pStyle w:val="Heading1"/>
      </w:pPr>
      <w:r>
        <w:t>Education &amp; Qualifications</w:t>
      </w:r>
    </w:p>
    <w:p>
      <w:r>
        <w:t>Course / Qualification – Institution | Year Completed</w:t>
        <w:br/>
        <w:t>Include relevant certifications, training or professional memberships.</w:t>
      </w:r>
    </w:p>
    <w:p>
      <w:pPr>
        <w:pStyle w:val="Heading1"/>
      </w:pPr>
      <w:r>
        <w:t>References</w:t>
      </w:r>
    </w:p>
    <w:p>
      <w:r>
        <w:t>Available upon request.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Flame Recruitment | www.flamerecruitment.co.uk | katy@flamerecruitment.co.uk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oppins" w:hAnsi="Poppin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